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中国近代对外贸易史资料1840-1895  第2册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中国近代对外贸易史资料1840-1895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本书出售、求购地址：https://www.jiaokey.com/book/detail/10507854.html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关键词搜索：https://www.jiaokey.com/tag/中国近代对外贸易史资料1840-1895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