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1992中国古钱目录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1992中国古钱目录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本书出售、求购地址：https://www.jiaokey.com/book/detail/10507833.html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关键词搜索：https://www.jiaokey.com/tag/1992中国古钱目录.html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