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中国宏观经济问题和改革出路  货币政策和财政政策</w:t>
      </w:r>
    </w:p>
    <w:p>
      <w:r>
        <w:rPr>
          <w:rFonts w:ascii="宋体" w:hAnsi="宋体" w:eastAsia="宋体"/>
          <w:sz w:val="24"/>
        </w:rPr>
        <w:t>林志远著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中国宏观经济问题和改革出路  货币政策和财政政策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本书出售、求购地址：https://www.jiaokey.com/book/detail/10507809.html</w:t>
      </w:r>
    </w:p>
    <w:p>
      <w:r>
        <w:t>更多相关图书推荐：https://www.jiaokey.com</w:t>
      </w:r>
    </w:p>
    <w:p>
      <w:r>
        <w:t>林志远著 其他作品：https://www.jiaokey.com/tag/林志远著.html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关键词搜索：https://www.jiaokey.com/tag/中国宏观经济问题和改革出路  货币政策和财政政策.html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