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第14分册  重要河口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第14分册  重要河口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本书出售、求购地址：https://www.jiaokey.com/book/detail/10507800.html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关键词搜索：https://www.jiaokey.com/tag/中国海湾志  第14分册  重要河口.html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