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书名：西游记之五十一  猴王告御状</w:t>
      </w:r>
    </w:p>
    <w:p>
      <w:r>
        <w:t>作者：吴承恩著</w:t>
      </w:r>
    </w:p>
    <w:p>
      <w:r>
        <w:t>出版社：北京:经济日报出版社,2000.07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西游记之五十一  猴王告御状 评论地址：https://www.jiaokey.com/book/detail/10507755.html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