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书名：隋演义之三十一  秦王吊唁</w:t>
      </w:r>
    </w:p>
    <w:p>
      <w:r>
        <w:t>作者：张玉枝改编</w:t>
      </w:r>
    </w:p>
    <w:p>
      <w:r>
        <w:t>出版社：北京:经济日报出版社,2000.07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隋演义之三十一  秦王吊唁 评论地址：https://www.jiaokey.com/book/detail/10507709.html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