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书名：西游记之四十八  如来显佛法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西游记之四十八  如来显佛法 评论地址：https://www.jiaokey.com/book/detail/10507697.html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