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水浒之五十三  滚江龙生擒王庆</w:t>
      </w:r>
    </w:p>
    <w:p>
      <w:r>
        <w:t>作者：施耐庵著</w:t>
      </w:r>
    </w:p>
    <w:p>
      <w:r>
        <w:t>出版社：北京：经济日报出版社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水浒传  水浒之五十三  滚江龙生擒王庆 评论地址：https://www.jiaokey.com/book/detail/10507665.html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