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水浒之三十三  卢俊义东昌受阻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水浒之三十三  卢俊义东昌受阻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本书出售、求购地址：https://www.jiaokey.com/book/detail/10507642.html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水浒之三十三  卢俊义东昌受阻.html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