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水浒之十一  狮子楼斗杀西门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水浒之十一  狮子楼斗杀西门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本书出售、求购地址：https://www.jiaokey.com/book/detail/10507641.html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水浒之十一  狮子楼斗杀西门.html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