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水浒之四十二  将计就计夺霸州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水浒之四十二  将计就计夺霸州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本书出售、求购地址：https://www.jiaokey.com/book/detail/10507637.html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水浒之四十二  将计就计夺霸州.html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