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水浒之十三  清风寨宋江受擒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水浒之十三  清风寨宋江受擒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本书出售、求购地址：https://www.jiaokey.com/book/detail/10507635.html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水浒之十三  清风寨宋江受擒.html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