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水浒之四十一  保朝廷宋江征辽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水浒之四十一  保朝廷宋江征辽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水浒之四十一  保朝廷宋江征辽.html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