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水浒之四十  梁山泊受降朝廷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水浒之四十  梁山泊受降朝廷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本书出售、求购地址：https://www.jiaokey.com/book/detail/10507632.html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水浒之四十  梁山泊受降朝廷.html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