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水浒之九  宋公明坐楼杀惜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水浒之九  宋公明坐楼杀惜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本书出售、求购地址：https://www.jiaokey.com/book/detail/10507629.html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水浒之九  宋公明坐楼杀惜.html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