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水浒之三十四  梁山英雄排座次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水浒之三十四  梁山英雄排座次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本书出售、求购地址：https://www.jiaokey.com/book/detail/10507626.html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水浒之三十四  梁山英雄排座次.html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