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水浒之三十七  李逵怒扯招降书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水浒之三十七  李逵怒扯招降书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本书出售、求购地址：https://www.jiaokey.com/book/detail/10507625.html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关键词搜索：https://www.jiaokey.com/tag/水浒传  水浒之三十七  李逵怒扯招降书.html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