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水浒之十  景阳冈武松打虎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水浒之十  景阳冈武松打虎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本书出售、求购地址：https://www.jiaokey.com/book/detail/10507624.html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关键词搜索：https://www.jiaokey.com/tag/水浒传  水浒之十  景阳冈武松打虎.html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