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水浒之三十六  燕青泰安打礌台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水浒之三十六  燕青泰安打礌台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本书出售、求购地址：https://www.jiaokey.com/book/detail/10507613.html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关键词搜索：https://www.jiaokey.com/tag/水浒传  水浒之三十六  燕青泰安打礌台.html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