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水浒之十九  黑旋风怒杀四虎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水浒之十九  黑旋风怒杀四虎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本书出售、求购地址：https://www.jiaokey.com/book/detail/10507609.html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水浒之十九  黑旋风怒杀四虎.html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