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水浒之七  晁盖智劫生辰纲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水浒之七  晁盖智劫生辰纲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本书出售、求购地址：https://www.jiaokey.com/book/detail/10507608.html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关键词搜索：https://www.jiaokey.com/tag/水浒传  水浒之七  晁盖智劫生辰纲.html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