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书名：三国演义之四十五  天水关孔明收姜维</w:t>
      </w:r>
    </w:p>
    <w:p>
      <w:r>
        <w:t>作者:罗贯中著；于绍文主编</w:t>
      </w:r>
    </w:p>
    <w:p>
      <w:r>
        <w:t>出版社:北京:经济日报出版社,2002.01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三国演义之四十五  天水关孔明收姜维评论地址：https://www.jiaokey.com/book/detail/10507576.html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