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书名：水浒传  水浒之五十一  夺宛城回风转火</w:t>
      </w:r>
    </w:p>
    <w:p>
      <w:r>
        <w:t>作者：施耐庵著</w:t>
      </w:r>
    </w:p>
    <w:p>
      <w:r>
        <w:t>出版社：北京：经济日报出版社</w:t>
      </w:r>
    </w:p>
    <w:p>
      <w:r>
        <w:t>出版日期：2000</w:t>
      </w:r>
    </w:p>
    <w:p>
      <w:r>
        <w:t>总页数：94</w:t>
      </w:r>
    </w:p>
    <w:p>
      <w:r>
        <w:t>更多请访问教客网: www.jiaokey.com</w:t>
      </w:r>
    </w:p>
    <w:p>
      <w:r>
        <w:t>水浒传  水浒之五十一  夺宛城回风转火 评论地址：https://www.jiaokey.com/book/detail/10507572.html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