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水浒之二十七  假太尉劫华州城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水浒传  水浒之二十七  假太尉劫华州城 评论地址：https://www.jiaokey.com/book/detail/10507571.html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