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水浒之三十九  燕青私见李师师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水浒之三十九  燕青私见李师师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本书出售、求购地址：https://www.jiaokey.com/book/detail/10507560.html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关键词搜索：https://www.jiaokey.com/tag/水浒传  水浒之三十九  燕青私见李师师.html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