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水浒之二十六  钩镰枪破连环马</w:t>
      </w:r>
    </w:p>
    <w:p>
      <w:r>
        <w:t>作者：施耐庵著</w:t>
      </w:r>
    </w:p>
    <w:p>
      <w:r>
        <w:t>出版社：北京：经济日报出版社</w:t>
      </w:r>
    </w:p>
    <w:p>
      <w:r>
        <w:t>出版日期：2000</w:t>
      </w:r>
    </w:p>
    <w:p>
      <w:r>
        <w:t>总页数：126</w:t>
      </w:r>
    </w:p>
    <w:p>
      <w:r>
        <w:t>更多请访问教客网: www.jiaokey.com</w:t>
      </w:r>
    </w:p>
    <w:p>
      <w:r>
        <w:t>水浒传  水浒之二十六  钩镰枪破连环马 评论地址：https://www.jiaokey.com/book/detail/10507556.html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