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书名：三国演义之四十四  平南蛮七擒孟获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三国演义之四十四  平南蛮七擒孟获 评论地址：https://www.jiaokey.com/book/detail/10507544.html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