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书名：中国古代著名哲学家评传  唐宋元部分  续编三</w:t>
      </w:r>
    </w:p>
    <w:p>
      <w:r>
        <w:t>作者:赵宗正，李曦等编</w:t>
      </w:r>
    </w:p>
    <w:p>
      <w:r>
        <w:t>出版社:济南：齐鲁书社</w:t>
      </w:r>
    </w:p>
    <w:p>
      <w:r>
        <w:t>出版日期：1982.09</w:t>
      </w:r>
    </w:p>
    <w:p>
      <w:r>
        <w:t>总页数：610</w:t>
      </w:r>
    </w:p>
    <w:p>
      <w:r>
        <w:t>更多请访问教客网:www.jiaokey.com</w:t>
      </w:r>
    </w:p>
    <w:p>
      <w:r>
        <w:t>中国古代著名哲学家评传  唐宋元部分  续编三评论地址：https://www.jiaokey.com/book/detail/10507523.html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