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第5卷  为新中国而奋斗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第5卷  为新中国而奋斗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本书出售、求购地址：https://www.jiaokey.com/book/detail/10507465.html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关键词搜索：https://www.jiaokey.com/tag/中国共产党通史  第5卷  为新中国而奋斗.html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