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中国古代的科学家和发明家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中国古代的科学家和发明家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本书出售、求购地址：https://www.jiaokey.com/book/detail/10507412.html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关键词搜索：https://www.jiaokey.com/tag/中国古代的科学家和发明家.html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