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中国古代建筑辞典</w:t>
      </w:r>
    </w:p>
    <w:p>
      <w:r>
        <w:rPr>
          <w:rFonts w:ascii="宋体" w:hAnsi="宋体" w:eastAsia="宋体"/>
          <w:sz w:val="24"/>
        </w:rPr>
        <w:t>北京市文物研究所编；吕松云，刘诗中执笔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北京市文物研究所编；吕松云，刘诗中执笔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本书出售、求购地址：https://www.jiaokey.com/book/detail/10507400.html</w:t>
      </w:r>
    </w:p>
    <w:p>
      <w:r>
        <w:t>更多相关图书推荐：https://www.jiaokey.com</w:t>
      </w:r>
    </w:p>
    <w:p>
      <w:r>
        <w:t>北京市文物研究所编；吕松云，刘诗中执笔 其他作品：https://www.jiaokey.com/tag/北京市文物研究所编；吕松云，刘诗中执笔.html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关键词搜索：https://www.jiaokey.com/tag/中国古代建筑辞典.html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