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书名：中国地方特色风味  主食篇</w:t>
      </w:r>
    </w:p>
    <w:p>
      <w:r>
        <w:t>作者：张胜文主编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总页数：529</w:t>
      </w:r>
    </w:p>
    <w:p>
      <w:r>
        <w:t>更多请访问教客网: www.jiaokey.com</w:t>
      </w:r>
    </w:p>
    <w:p>
      <w:r>
        <w:t>中国地方特色风味  主食篇 评论地址：https://www.jiaokey.com/book/detail/10507344.html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