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书名：中国创业板股票上市法律法规总览</w:t>
      </w:r>
    </w:p>
    <w:p>
      <w:r>
        <w:t>作者：顾雷编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总页数：592</w:t>
      </w:r>
    </w:p>
    <w:p>
      <w:r>
        <w:t>更多请访问教客网: www.jiaokey.com</w:t>
      </w:r>
    </w:p>
    <w:p>
      <w:r>
        <w:t>中国创业板股票上市法律法规总览 评论地址：https://www.jiaokey.com/book/detail/10507313.html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