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抗日战争时期  2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中共党史资料专题研究集  抗日战争时期  2 评论地址：https://www.jiaokey.com/book/detail/10507238.html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