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书名：智力谜语钢笔书法</w:t>
      </w:r>
    </w:p>
    <w:p>
      <w:r>
        <w:t>作者：李纯博书；许东侠画；李宪文，熊永年选编</w:t>
      </w:r>
    </w:p>
    <w:p>
      <w:r>
        <w:t>出版社：北京：中国商业出版社</w:t>
      </w:r>
    </w:p>
    <w:p>
      <w:r>
        <w:t>出版日期：1991.06</w:t>
      </w:r>
    </w:p>
    <w:p>
      <w:r>
        <w:t>总页数：208</w:t>
      </w:r>
    </w:p>
    <w:p>
      <w:r>
        <w:t>更多请访问教客网: www.jiaokey.com</w:t>
      </w:r>
    </w:p>
    <w:p>
      <w:r>
        <w:t>智力谜语钢笔书法 评论地址：https://www.jiaokey.com/book/detail/10507188.html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