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第74卷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本书出售、求购地址：https://www.jiaokey.com/book/detail/10507172.html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关键词搜索：https://www.jiaokey.com/tag/中共党史人物传  第74卷.html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