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植硅石分析  在考古学和地质学中的应用</w:t>
      </w:r>
    </w:p>
    <w:p>
      <w:r>
        <w:rPr>
          <w:rFonts w:ascii="宋体" w:hAnsi="宋体" w:eastAsia="宋体"/>
          <w:sz w:val="24"/>
        </w:rPr>
        <w:t>（美）派潘诺（Piperno，Doloves）著；姜钦华等译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植硅石分析  在考古学和地质学中的应用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（美）派潘诺（Piperno，Doloves）著；姜钦华等译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本书出售、求购地址：https://www.jiaokey.com/book/detail/10507152.html</w:t>
      </w:r>
    </w:p>
    <w:p>
      <w:r>
        <w:t>更多相关图书推荐：https://www.jiaokey.com</w:t>
      </w:r>
    </w:p>
    <w:p>
      <w:r>
        <w:t>（美）派潘诺（Piperno，Doloves）著；姜钦华等译 其他作品：https://www.jiaokey.com/tag/（美）派潘诺（Piperno，Doloves）著；姜钦华等译.html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关键词搜索：https://www.jiaokey.com/tag/植硅石分析  在考古学和地质学中的应用.html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