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第58卷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第58卷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本书出售、求购地址：https://www.jiaokey.com/book/detail/10507121.html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关键词搜索：https://www.jiaokey.com/tag/中共党史人物传  第58卷.html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