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书名：震荡与整合  春秋历史文化流程</w:t>
      </w:r>
    </w:p>
    <w:p>
      <w:r>
        <w:t>作者：张志哲著</w:t>
      </w:r>
    </w:p>
    <w:p>
      <w:r>
        <w:t>出版社：合肥：黄山书社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震荡与整合  春秋历史文化流程 评论地址：https://www.jiaokey.com/book/detail/10507033.html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