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震惊世界的间谍案  纪实小说</w:t>
      </w:r>
    </w:p>
    <w:p>
      <w:r>
        <w:rPr>
          <w:rFonts w:ascii="宋体" w:hAnsi="宋体" w:eastAsia="宋体"/>
          <w:sz w:val="24"/>
        </w:rPr>
        <w:t>（英）伊夫琳·安东尼著；白林，无忌译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震惊世界的间谍案  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（英）伊夫琳·安东尼著；白林，无忌译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本书出售、求购地址：https://www.jiaokey.com/book/detail/10507029.html</w:t>
      </w:r>
    </w:p>
    <w:p>
      <w:r>
        <w:t>更多相关图书推荐：https://www.jiaokey.com</w:t>
      </w:r>
    </w:p>
    <w:p>
      <w:r>
        <w:t>（英）伊夫琳·安东尼著；白林，无忌译 其他作品：https://www.jiaokey.com/tag/（英）伊夫琳·安东尼著；白林，无忌译.html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关键词搜索：https://www.jiaokey.com/tag/震惊世界的间谍案  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