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张之洞纵横官场的三十六种韬略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张之洞纵横官场的三十六种韬略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本书出售、求购地址：https://www.jiaokey.com/book/detail/10507008.html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关键词搜索：https://www.jiaokey.com/tag/张之洞纵横官场的三十六种韬略.html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