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折光暗语  亚森·罗平的奇遇</w:t>
      </w:r>
    </w:p>
    <w:p>
      <w:r>
        <w:rPr>
          <w:rFonts w:ascii="宋体" w:hAnsi="宋体" w:eastAsia="宋体"/>
          <w:sz w:val="24"/>
        </w:rPr>
        <w:t>（法）M.勒布朗著；佳木译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折光暗语  亚森·罗平的奇遇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（法）M.勒布朗著；佳木译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本书出售、求购地址：https://www.jiaokey.com/book/detail/10506991.html</w:t>
      </w:r>
    </w:p>
    <w:p>
      <w:r>
        <w:t>更多相关图书推荐：https://www.jiaokey.com</w:t>
      </w:r>
    </w:p>
    <w:p>
      <w:r>
        <w:t>（法）M.勒布朗著；佳木译 其他作品：https://www.jiaokey.com/tag/（法）M.勒布朗著；佳木译.html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关键词搜索：https://www.jiaokey.com/tag/折光暗语  亚森·罗平的奇遇.html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