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爱是不能忘记的还有勇气吗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爱是不能忘记的还有勇气吗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本书出售、求购地址：https://www.jiaokey.com/book/detail/10506990.html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关键词搜索：https://www.jiaokey.com/tag/爱是不能忘记的还有勇气吗.html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