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昭示：中国慰安妇  1993·跨国跨时代调查白皮书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昭示：中国慰安妇  1993·跨国跨时代调查白皮书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本书出售、求购地址：https://www.jiaokey.com/book/detail/10506968.html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关键词搜索：https://www.jiaokey.com/tag/昭示：中国慰安妇  1993·跨国跨时代调查白皮书.html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