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书名：怎样养兔多赚钱</w:t>
      </w:r>
    </w:p>
    <w:p>
      <w:r>
        <w:t>作者：谷子林主编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怎样养兔多赚钱 评论地址：https://www.jiaokey.com/book/detail/10506935.html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