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书名：怎样辅导孩子学电脑  赠品  孩子学电脑入门画册</w:t>
      </w:r>
    </w:p>
    <w:p>
      <w:r>
        <w:t>作者：参胜利，柏鹏飞等编著</w:t>
      </w:r>
    </w:p>
    <w:p>
      <w:r>
        <w:t>出版社：武汉：武汉大学出版社</w:t>
      </w:r>
    </w:p>
    <w:p>
      <w:r>
        <w:t>出版日期：2002.01</w:t>
      </w:r>
    </w:p>
    <w:p>
      <w:r>
        <w:t>总页数：80</w:t>
      </w:r>
    </w:p>
    <w:p>
      <w:r>
        <w:t>更多请访问教客网: www.jiaokey.com</w:t>
      </w:r>
    </w:p>
    <w:p>
      <w:r>
        <w:t>怎样辅导孩子学电脑  赠品  孩子学电脑入门画册 评论地址：https://www.jiaokey.com/book/detail/10506934.html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