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书名：扎比芭与国王</w:t>
      </w:r>
    </w:p>
    <w:p>
      <w:r>
        <w:t>作者：（伊拉克）著；述人著；杨孝柏译</w:t>
      </w:r>
    </w:p>
    <w:p>
      <w:r>
        <w:t>出版社：武汉:长江文艺出版社,2002.01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扎比芭与国王 评论地址：https://www.jiaokey.com/book/detail/10506893.html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