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在海的那一边  话说台湾</w:t>
      </w:r>
    </w:p>
    <w:p>
      <w:r>
        <w:rPr>
          <w:rFonts w:ascii="宋体" w:hAnsi="宋体" w:eastAsia="宋体"/>
          <w:sz w:val="24"/>
        </w:rPr>
        <w:t>吴乐平，郭化夷编著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6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在海的那一边  话说台湾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吴乐平，郭化夷编著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台湾(学科: 概况)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本书出售、求购地址：https://www.jiaokey.com/book/detail/10506890.html</w:t>
      </w:r>
    </w:p>
    <w:p>
      <w:r>
        <w:t>更多相关图书推荐：https://www.jiaokey.com</w:t>
      </w:r>
    </w:p>
    <w:p>
      <w:r>
        <w:t>吴乐平，郭化夷编著 其他作品：https://www.jiaokey.com/tag/吴乐平，郭化夷编著.html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关键词搜索：https://www.jiaokey.com/tag/台湾(学科: 概况).html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