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书名：孕产妇生活全书</w:t>
      </w:r>
    </w:p>
    <w:p>
      <w:r>
        <w:t>作者：日本红十字会医疗中心产科编著；陆小左等译</w:t>
      </w:r>
    </w:p>
    <w:p>
      <w:r>
        <w:t>出版社：天津：天津科学技术出版社</w:t>
      </w:r>
    </w:p>
    <w:p>
      <w:r>
        <w:t>出版日期：2001.05</w:t>
      </w:r>
    </w:p>
    <w:p>
      <w:r>
        <w:t>总页数：337</w:t>
      </w:r>
    </w:p>
    <w:p>
      <w:r>
        <w:t>更多请访问教客网: www.jiaokey.com</w:t>
      </w:r>
    </w:p>
    <w:p>
      <w:r>
        <w:t>孕产妇生活全书 评论地址：https://www.jiaokey.com/book/detail/10506889.html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