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书名：怎样保护孩子不得大病  介绍一些只有父母才能早期发现的病</w:t>
      </w:r>
    </w:p>
    <w:p>
      <w:r>
        <w:t>作者：（日本）小泽正博著；叶桂蓉译</w:t>
      </w:r>
    </w:p>
    <w:p>
      <w:r>
        <w:t>出版社：北京：人民卫生出版社</w:t>
      </w:r>
    </w:p>
    <w:p>
      <w:r>
        <w:t>出版日期：1983.12</w:t>
      </w:r>
    </w:p>
    <w:p>
      <w:r>
        <w:t>总页数：233</w:t>
      </w:r>
    </w:p>
    <w:p>
      <w:r>
        <w:t>更多请访问教客网: www.jiaokey.com</w:t>
      </w:r>
    </w:p>
    <w:p>
      <w:r>
        <w:t>怎样保护孩子不得大病  介绍一些只有父母才能早期发现的病 评论地址：https://www.jiaokey.com/book/detail/10506867.html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